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书名：电视专题与专栏</w:t>
      </w:r>
    </w:p>
    <w:p>
      <w:r>
        <w:t>作者：邓年生编著；余欢欢，刘枫，肖文等副主编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总页数：315</w:t>
      </w:r>
    </w:p>
    <w:p>
      <w:r>
        <w:t>更多请访问教客网: www.jiaokey.com</w:t>
      </w:r>
    </w:p>
    <w:p>
      <w:r>
        <w:t>电视专题与专栏 评论地址：https://www.jiaokey.com/book/detail/13704705.html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