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钟茂森博士儒释道经典讲座文集  《弟子规  太上感应篇  十善业道经  研习报告  》《佛说阿弥陀经研习报告》《地藏菩萨本愿经研习报告》《三十七道品研习报告》《佛说盂兰盆经  细讲六和敬  研习报告》  套装共5册</w:t>
      </w:r>
    </w:p>
    <w:p>
      <w:r>
        <w:rPr>
          <w:rFonts w:ascii="宋体" w:hAnsi="宋体" w:eastAsia="宋体"/>
          <w:sz w:val="24"/>
        </w:rPr>
        <w:t>钟茂森著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4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钟茂森博士儒释道经典讲座文集  《弟子规  太上感应篇  十善业道经  研习报告  》《佛说阿弥陀经研习报告》《地藏菩萨本愿经研习报告》《三十七道品研习报告》《佛说盂兰盆经  细讲六和敬  研习报告》  套装共5册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钟茂森著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哲学思想-中国-古代-文集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本书出售、求购地址：https://www.jiaokey.com/book/detail/13704702.html</w:t>
      </w:r>
    </w:p>
    <w:p>
      <w:r>
        <w:t>更多相关图书推荐：https://www.jiaokey.com</w:t>
      </w:r>
    </w:p>
    <w:p>
      <w:r>
        <w:t>钟茂森著 其他作品：https://www.jiaokey.com/tag/钟茂森著.html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关键词搜索：https://www.jiaokey.com/tag/哲学思想-中国-古代-文集.html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