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  经典作品·名家编选·权威注解  学生无障碍阅读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  经典作品·名家编选·权威注解  学生无障碍阅读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本书出售、求购地址：https://www.jiaokey.com/book/detail/13704683.html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关键词搜索：https://www.jiaokey.com/tag/经典小说  经典作品·名家编选·权威注解  学生无障碍阅读.html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