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书名：遥远的光影  谨以此书献个我魂牵梦萦的西部阿迪</w:t>
      </w:r>
    </w:p>
    <w:p>
      <w:r>
        <w:t>作者：王文强著</w:t>
      </w:r>
    </w:p>
    <w:p>
      <w:r>
        <w:t>出版社：成都:四川美术出版社,2009.09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遥远的光影  谨以此书献个我魂牵梦萦的西部阿迪 评论地址：https://www.jiaokey.com/book/detail/13704630.html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