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少男少女的世界  中学生题材作品选评</w:t>
      </w:r>
    </w:p>
    <w:p>
      <w:r>
        <w:rPr>
          <w:rFonts w:ascii="宋体" w:hAnsi="宋体" w:eastAsia="宋体"/>
          <w:sz w:val="24"/>
        </w:rPr>
        <w:t>丘岳等选评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少男少女的世界  中学生题材作品选评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丘岳等选评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本书出售、求购地址：https://www.jiaokey.com/book/detail/13704618.html</w:t>
      </w:r>
    </w:p>
    <w:p>
      <w:r>
        <w:t>更多相关图书推荐：https://www.jiaokey.com</w:t>
      </w:r>
    </w:p>
    <w:p>
      <w:r>
        <w:t>丘岳等选评 其他作品：https://www.jiaokey.com/tag/丘岳等选评.html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关键词搜索：https://www.jiaokey.com/tag/少男少女的世界  中学生题材作品选评.html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