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岁月无声  蔡吉民油画集  As Time Goes By  Cai jimin’Oil Paintings</w:t>
      </w:r>
    </w:p>
    <w:p>
      <w:r>
        <w:rPr>
          <w:rFonts w:ascii="宋体" w:hAnsi="宋体" w:eastAsia="宋体"/>
          <w:sz w:val="24"/>
        </w:rPr>
        <w:t>蔡吉民绘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岁月无声  蔡吉民油画集  As Time Goes By  Cai jimin’Oil Paintings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本书出售、求购地址：https://www.jiaokey.com/book/detail/13704602.html</w:t>
      </w:r>
    </w:p>
    <w:p>
      <w:r>
        <w:t>更多相关图书推荐：https://www.jiaokey.com</w:t>
      </w:r>
    </w:p>
    <w:p>
      <w:r>
        <w:t>蔡吉民绘 其他作品：https://www.jiaokey.com/tag/蔡吉民绘.html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关键词搜索：https://www.jiaokey.com/tag/岁月无声  蔡吉民油画集  As Time Goes By  Cai jimin’Oil Paintings.html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