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书名：四川省图书馆馆藏四川保路运动史料书影汇编</w:t>
      </w:r>
    </w:p>
    <w:p>
      <w:r>
        <w:t>作者：谢青，吴红颖，楚正瑜主编；王嘉陵审订</w:t>
      </w:r>
    </w:p>
    <w:p>
      <w:r>
        <w:t>出版社：成都：四川大学出版社</w:t>
      </w:r>
    </w:p>
    <w:p>
      <w:r>
        <w:t>出版日期：2014.01</w:t>
      </w:r>
    </w:p>
    <w:p>
      <w:r>
        <w:t>总页数：780</w:t>
      </w:r>
    </w:p>
    <w:p>
      <w:r>
        <w:t>更多请访问教客网: www.jiaokey.com</w:t>
      </w:r>
    </w:p>
    <w:p>
      <w:r>
        <w:t>四川省图书馆馆藏四川保路运动史料书影汇编 评论地址：https://www.jiaokey.com/book/detail/13704544.html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