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稀见姓氏家谱  第9辑  缪氏族谱</w:t>
      </w:r>
    </w:p>
    <w:p>
      <w:r>
        <w:rPr>
          <w:rFonts w:ascii="宋体" w:hAnsi="宋体" w:eastAsia="宋体"/>
          <w:sz w:val="24"/>
        </w:rPr>
        <w:t>常建华，王强主编；缪成乐纂修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稀见姓氏家谱  第9辑  缪氏族谱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常建华，王强主编；缪成乐纂修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本书出售、求购地址：https://www.jiaokey.com/book/detail/13704526.html</w:t>
      </w:r>
    </w:p>
    <w:p>
      <w:r>
        <w:t>更多相关图书推荐：https://www.jiaokey.com</w:t>
      </w:r>
    </w:p>
    <w:p>
      <w:r>
        <w:t>常建华，王强主编；缪成乐纂修 其他作品：https://www.jiaokey.com/tag/常建华，王强主编；缪成乐纂修.html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关键词搜索：https://www.jiaokey.com/tag/稀见姓氏家谱  第9辑  缪氏族谱.html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