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含配套能力训练</w:t>
      </w:r>
    </w:p>
    <w:p>
      <w:r>
        <w:t>作者：张军平，张宗民，王淑庆主编；张大田，史祖华，康鹏，王晓琳副主编；吴建灵，王帆，王娟等参编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总页数：355</w:t>
      </w:r>
    </w:p>
    <w:p>
      <w:r>
        <w:t>更多请访问教客网: www.jiaokey.com</w:t>
      </w:r>
    </w:p>
    <w:p>
      <w:r>
        <w:t>财务会计  含配套能力训练 评论地址：https://www.jiaokey.com/book/detail/13704447.html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