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作者：吴晓微，王珏主编；孙淑艳主审；王驰副主编；徐静，王微，王艾纳等参编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总页数：298</w:t>
      </w:r>
    </w:p>
    <w:p>
      <w:r>
        <w:t>更多请访问教客网: www.jiaokey.com</w:t>
      </w:r>
    </w:p>
    <w:p>
      <w:r>
        <w:t>市场营销理论与实务 评论地址：https://www.jiaokey.com/book/detail/13704439.html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