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书名：大学生天下定位</w:t>
      </w:r>
    </w:p>
    <w:p>
      <w:r>
        <w:t>作者：孙德山著</w:t>
      </w:r>
    </w:p>
    <w:p>
      <w:r>
        <w:t>出版社：长春：吉林人民出版社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大学生天下定位 评论地址：https://www.jiaokey.com/book/detail/13704406.html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