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书名：篮球运动成功训练基础  篮球运动最新体能、营养与恢复训练手册</w:t>
      </w:r>
    </w:p>
    <w:p>
      <w:r>
        <w:t>作者：张宏杰，陈钧主编；王睿，周彤，宋志辉，吴林峰副主编</w:t>
      </w:r>
    </w:p>
    <w:p>
      <w:r>
        <w:t>出版社：北京：北京体育大学出版社</w:t>
      </w:r>
    </w:p>
    <w:p>
      <w:r>
        <w:t>出版日期：2004</w:t>
      </w:r>
    </w:p>
    <w:p>
      <w:r>
        <w:t>总页数：211</w:t>
      </w:r>
    </w:p>
    <w:p>
      <w:r>
        <w:t>更多请访问教客网: www.jiaokey.com</w:t>
      </w:r>
    </w:p>
    <w:p>
      <w:r>
        <w:t>篮球运动成功训练基础  篮球运动最新体能、营养与恢复训练手册 评论地址：https://www.jiaokey.com/book/detail/13704387.html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