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中国古典文学名著集成  第8卷  官场现形记  二十年目睹之怪现状</w:t>
      </w:r>
    </w:p>
    <w:p>
      <w:r>
        <w:rPr>
          <w:rFonts w:ascii="宋体" w:hAnsi="宋体" w:eastAsia="宋体"/>
          <w:sz w:val="24"/>
        </w:rPr>
        <w:t>（清）李宝嘉著；（清）吴趼人著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中国古典文学名著集成  第8卷  官场现形记  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（清）李宝嘉著；（清）吴趼人著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本书出售、求购地址：https://www.jiaokey.com/book/detail/13704382.html</w:t>
      </w:r>
    </w:p>
    <w:p>
      <w:r>
        <w:t>更多相关图书推荐：https://www.jiaokey.com</w:t>
      </w:r>
    </w:p>
    <w:p>
      <w:r>
        <w:t>（清）李宝嘉著；（清）吴趼人著 其他作品：https://www.jiaokey.com/tag/（清）李宝嘉著；（清）吴趼人著.html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关键词搜索：https://www.jiaokey.com/tag/中国古典文学名著集成  第8卷  官场现形记  二十年目睹之怪现状.html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