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合肥工业大学年鉴  2001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合肥工业大学年鉴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《合肥工业大学年鉴》编辑委员会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本书出售、求购地址：https://www.jiaokey.com/book/detail/13704370.html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《合肥工业大学年鉴》编辑委员会 出版图书：https://www.jiaokey.com/tag/《合肥工业大学年鉴》编辑委员会.html</w:t>
      </w:r>
    </w:p>
    <w:p>
      <w:r>
        <w:t>关键词搜索：https://www.jiaokey.com/tag/合肥工业大学年鉴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