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药用对了才治病  消化系统疾病合理用药问答</w:t>
      </w:r>
    </w:p>
    <w:p>
      <w:r>
        <w:rPr>
          <w:rFonts w:ascii="宋体" w:hAnsi="宋体" w:eastAsia="宋体"/>
          <w:sz w:val="24"/>
        </w:rPr>
        <w:t>钱家鸣，张继春主编；李景南，杨红，吕红副主编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药用对了才治病  消化系统疾病合理用药问答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钱家鸣，张继春主编；李景南，杨红，吕红副主编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本书出售、求购地址：https://www.jiaokey.com/book/detail/13704356.html</w:t>
      </w:r>
    </w:p>
    <w:p>
      <w:r>
        <w:t>更多相关图书推荐：https://www.jiaokey.com</w:t>
      </w:r>
    </w:p>
    <w:p>
      <w:r>
        <w:t>钱家鸣，张继春主编；李景南，杨红，吕红副主编 其他作品：https://www.jiaokey.com/tag/钱家鸣，张继春主编；李景南，杨红，吕红副主编.html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关键词搜索：https://www.jiaokey.com/tag/药用对了才治病  消化系统疾病合理用药问答.html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