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书名：视觉界面设计</w:t>
      </w:r>
    </w:p>
    <w:p>
      <w:r>
        <w:t>作者：吴治刚编著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视觉界面设计 评论地址：https://www.jiaokey.com/book/detail/13704330.html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