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我的岁月  切尼回忆录</w:t>
      </w:r>
    </w:p>
    <w:p>
      <w:r>
        <w:rPr>
          <w:rFonts w:ascii="宋体" w:hAnsi="宋体" w:eastAsia="宋体"/>
          <w:sz w:val="24"/>
        </w:rPr>
        <w:t>（美国）迪克·切尼，莉兹·切尼著；任东来，胡晓进译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我的岁月  切尼回忆录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（美国）迪克·切尼，莉兹·切尼著；任东来，胡晓进译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本书出售、求购地址：https://www.jiaokey.com/book/detail/13704305.html</w:t>
      </w:r>
    </w:p>
    <w:p>
      <w:r>
        <w:t>更多相关图书推荐：https://www.jiaokey.com</w:t>
      </w:r>
    </w:p>
    <w:p>
      <w:r>
        <w:t>（美国）迪克·切尼，莉兹·切尼著；任东来，胡晓进译 其他作品：https://www.jiaokey.com/tag/（美国）迪克·切尼，莉兹·切尼著；任东来，胡晓进译.html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关键词搜索：https://www.jiaokey.com/tag/我的岁月  切尼回忆录.html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