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欧洲城镇史  400-2000年</w:t>
      </w:r>
    </w:p>
    <w:p>
      <w:r>
        <w:rPr>
          <w:rFonts w:ascii="宋体" w:hAnsi="宋体" w:eastAsia="宋体"/>
          <w:sz w:val="24"/>
        </w:rPr>
        <w:t>（英）彼得·克拉克著；宋一然，郑昱，李陶，戴梦译；宋俊岭校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欧洲城镇史  400-2000年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（英）彼得·克拉克著；宋一然，郑昱，李陶，戴梦译；宋俊岭校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本书出售、求购地址：https://www.jiaokey.com/book/detail/13704304.html</w:t>
      </w:r>
    </w:p>
    <w:p>
      <w:r>
        <w:t>更多相关图书推荐：https://www.jiaokey.com</w:t>
      </w:r>
    </w:p>
    <w:p>
      <w:r>
        <w:t>（英）彼得·克拉克著；宋一然，郑昱，李陶，戴梦译；宋俊岭校 其他作品：https://www.jiaokey.com/tag/（英）彼得·克拉克著；宋一然，郑昱，李陶，戴梦译；宋俊岭校.html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关键词搜索：https://www.jiaokey.com/tag/欧洲城镇史  400-2000年.html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