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完善社会主义市场经济体制暨刘国光经济思想研讨会文集</w:t>
      </w:r>
    </w:p>
    <w:p>
      <w:r>
        <w:rPr>
          <w:rFonts w:ascii="宋体" w:hAnsi="宋体" w:eastAsia="宋体"/>
          <w:sz w:val="24"/>
        </w:rPr>
        <w:t>程恩富主编；侯为民，张福军副主编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完善社会主义市场经济体制暨刘国光经济思想研讨会文集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程恩富主编；侯为民，张福军副主编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本书出售、求购地址：https://www.jiaokey.com/book/detail/13704281.html</w:t>
      </w:r>
    </w:p>
    <w:p>
      <w:r>
        <w:t>更多相关图书推荐：https://www.jiaokey.com</w:t>
      </w:r>
    </w:p>
    <w:p>
      <w:r>
        <w:t>程恩富主编；侯为民，张福军副主编 其他作品：https://www.jiaokey.com/tag/程恩富主编；侯为民，张福军副主编.html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关键词搜索：https://www.jiaokey.com/tag/完善社会主义市场经济体制暨刘国光经济思想研讨会文集.html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