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那些触动心灵的音符  一生必听的50首英文歌  英汉对照</w:t>
      </w:r>
    </w:p>
    <w:p>
      <w:r>
        <w:rPr>
          <w:rFonts w:ascii="宋体" w:hAnsi="宋体" w:eastAsia="宋体"/>
          <w:sz w:val="24"/>
        </w:rPr>
        <w:t>《新东方英语》编辑部编著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那些触动心灵的音符  一生必听的50首英文歌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本书出售、求购地址：https://www.jiaokey.com/book/detail/13704270.html</w:t>
      </w:r>
    </w:p>
    <w:p>
      <w:r>
        <w:t>更多相关图书推荐：https://www.jiaokey.com</w:t>
      </w:r>
    </w:p>
    <w:p>
      <w:r>
        <w:t>《新东方英语》编辑部编著 其他作品：https://www.jiaokey.com/tag/《新东方英语》编辑部编著.html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关键词搜索：https://www.jiaokey.com/tag/那些触动心灵的音符  一生必听的50首英文歌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