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全球化制造革命=THE GLOBAL MANUFACTURING REVOLUTION</w:t>
      </w:r>
    </w:p>
    <w:p>
      <w:r>
        <w:rPr>
          <w:rFonts w:ascii="宋体" w:hAnsi="宋体" w:eastAsia="宋体"/>
          <w:sz w:val="24"/>
        </w:rPr>
        <w:t>（美）约拉姆·科伦（YORAM KOREN）著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全球化制造革命=THE GLOBAL MANUFACTURING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（美）约拉姆·科伦（YORAM KOREN）著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本书出售、求购地址：https://www.jiaokey.com/book/detail/13704249.html</w:t>
      </w:r>
    </w:p>
    <w:p>
      <w:r>
        <w:t>更多相关图书推荐：https://www.jiaokey.com</w:t>
      </w:r>
    </w:p>
    <w:p>
      <w:r>
        <w:t>（美）约拉姆·科伦（YORAM KOREN）著 其他作品：https://www.jiaokey.com/tag/（美）约拉姆·科伦（YORAM KOREN）著.html</w:t>
      </w:r>
    </w:p>
    <w:p>
      <w:r>
        <w:t>关键词搜索：https://www.jiaokey.com/tag/全球化制造革命=THE GLOBAL MANUFACTURING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