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边缘身份融入  符号与传播  基于新生代农民工的社会调查</w:t>
      </w:r>
    </w:p>
    <w:p>
      <w:r>
        <w:rPr>
          <w:rFonts w:ascii="宋体" w:hAnsi="宋体" w:eastAsia="宋体"/>
          <w:sz w:val="24"/>
        </w:rPr>
        <w:t>袁靖华著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边缘身份融入  符号与传播  基于新生代农民工的社会调查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本书出售、求购地址：https://www.jiaokey.com/book/detail/13704231.html</w:t>
      </w:r>
    </w:p>
    <w:p>
      <w:r>
        <w:t>更多相关图书推荐：https://www.jiaokey.com</w:t>
      </w:r>
    </w:p>
    <w:p>
      <w:r>
        <w:t>袁靖华著 其他作品：https://www.jiaokey.com/tag/袁靖华著.html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关键词搜索：https://www.jiaokey.com/tag/边缘身份融入  符号与传播  基于新生代农民工的社会调查.html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