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两难之境  艺术与经济的利害关系</w:t>
      </w:r>
    </w:p>
    <w:p>
      <w:r>
        <w:rPr>
          <w:rFonts w:ascii="宋体" w:hAnsi="宋体" w:eastAsia="宋体"/>
          <w:sz w:val="24"/>
        </w:rPr>
        <w:t>（澳）马奇，（美）古德温编著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两难之境  艺术与经济的利害关系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（澳）马奇，（美）古德温编著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本书出售、求购地址：https://www.jiaokey.com/book/detail/13704223.html</w:t>
      </w:r>
    </w:p>
    <w:p>
      <w:r>
        <w:t>更多相关图书推荐：https://www.jiaokey.com</w:t>
      </w:r>
    </w:p>
    <w:p>
      <w:r>
        <w:t>（澳）马奇，（美）古德温编著 其他作品：https://www.jiaokey.com/tag/（澳）马奇，（美）古德温编著.html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关键词搜索：https://www.jiaokey.com/tag/两难之境  艺术与经济的利害关系.html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