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谁在守望言论=THE IRONY OF FREE SPEECH</w:t>
      </w:r>
    </w:p>
    <w:p>
      <w:r>
        <w:rPr>
          <w:rFonts w:ascii="宋体" w:hAnsi="宋体" w:eastAsia="宋体"/>
          <w:sz w:val="24"/>
        </w:rPr>
        <w:t>（美）欧文·M.费斯著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谁在守望言论=THE IRONY OF FREE SPEECH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（美）欧文·M.费斯著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本书出售、求购地址：https://www.jiaokey.com/book/detail/13704204.html</w:t>
      </w:r>
    </w:p>
    <w:p>
      <w:r>
        <w:t>更多相关图书推荐：https://www.jiaokey.com</w:t>
      </w:r>
    </w:p>
    <w:p>
      <w:r>
        <w:t>（美）欧文·M.费斯著 其他作品：https://www.jiaokey.com/tag/（美）欧文·M.费斯著.html</w:t>
      </w:r>
    </w:p>
    <w:p>
      <w:r>
        <w:t>关键词搜索：https://www.jiaokey.com/tag/谁在守望言论=THE IRONY OF FREE SPEECH.html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