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2010-2030年中国经济增长基本条件研究</w:t>
      </w:r>
    </w:p>
    <w:p>
      <w:r>
        <w:rPr>
          <w:rFonts w:ascii="宋体" w:hAnsi="宋体" w:eastAsia="宋体"/>
          <w:sz w:val="24"/>
        </w:rPr>
        <w:t>林岗，王裕雄，吴崇宇，杨巨著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2010-2030年中国经济增长基本条件研究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林岗，王裕雄，吴崇宇，杨巨著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本书出售、求购地址：https://www.jiaokey.com/book/detail/13704197.html</w:t>
      </w:r>
    </w:p>
    <w:p>
      <w:r>
        <w:t>更多相关图书推荐：https://www.jiaokey.com</w:t>
      </w:r>
    </w:p>
    <w:p>
      <w:r>
        <w:t>林岗，王裕雄，吴崇宇，杨巨著 其他作品：https://www.jiaokey.com/tag/林岗，王裕雄，吴崇宇，杨巨著.html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关键词搜索：https://www.jiaokey.com/tag/2010-2030年中国经济增长基本条件研究.html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