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书名：游戏道具设计</w:t>
      </w:r>
    </w:p>
    <w:p>
      <w:r>
        <w:t>作者：张恺，马潇灵，郭立怀编著</w:t>
      </w:r>
    </w:p>
    <w:p>
      <w:r>
        <w:t>出版社：北京:海洋出版社,2015.02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游戏道具设计 评论地址：https://www.jiaokey.com/book/detail/13704175.html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