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高校图书馆嵌入式学科服务研究</w:t>
      </w:r>
    </w:p>
    <w:p>
      <w:r>
        <w:rPr>
          <w:rFonts w:ascii="宋体" w:hAnsi="宋体" w:eastAsia="宋体"/>
          <w:sz w:val="24"/>
        </w:rPr>
        <w:t>刘颖主编；赖剑菲，江珊，谭明君副主编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高校图书馆嵌入式学科服务研究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刘颖主编；赖剑菲，江珊，谭明君副主编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本书出售、求购地址：https://www.jiaokey.com/book/detail/13704172.html</w:t>
      </w:r>
    </w:p>
    <w:p>
      <w:r>
        <w:t>更多相关图书推荐：https://www.jiaokey.com</w:t>
      </w:r>
    </w:p>
    <w:p>
      <w:r>
        <w:t>刘颖主编；赖剑菲，江珊，谭明君副主编 其他作品：https://www.jiaokey.com/tag/刘颖主编；赖剑菲，江珊，谭明君副主编.html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关键词搜索：https://www.jiaokey.com/tag/高校图书馆嵌入式学科服务研究.html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