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调动员工积极性的七个关键  稻盛和夫经营问答</w:t>
      </w:r>
    </w:p>
    <w:p>
      <w:r>
        <w:rPr>
          <w:rFonts w:ascii="宋体" w:hAnsi="宋体" w:eastAsia="宋体"/>
          <w:sz w:val="24"/>
        </w:rPr>
        <w:t>（日）稻盛和夫著；曹岫云译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调动员工积极性的七个关键  稻盛和夫经营问答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（日）稻盛和夫著；曹岫云译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本书出售、求购地址：https://www.jiaokey.com/book/detail/13704169.html</w:t>
      </w:r>
    </w:p>
    <w:p>
      <w:r>
        <w:t>更多相关图书推荐：https://www.jiaokey.com</w:t>
      </w:r>
    </w:p>
    <w:p>
      <w:r>
        <w:t>（日）稻盛和夫著；曹岫云译 其他作品：https://www.jiaokey.com/tag/（日）稻盛和夫著；曹岫云译.html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关键词搜索：https://www.jiaokey.com/tag/调动员工积极性的七个关键  稻盛和夫经营问答.html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