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没有研发的创新  德国制造业中非研发企业的多样化创新模式</w:t>
      </w:r>
    </w:p>
    <w:p>
      <w:r>
        <w:rPr>
          <w:rFonts w:ascii="宋体" w:hAnsi="宋体" w:eastAsia="宋体"/>
          <w:sz w:val="24"/>
        </w:rPr>
        <w:t>（德）奥利弗·索姆著；郑刚，孟禹，郭艳婷，王雅娟译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没有研发的创新  德国制造业中非研发企业的多样化创新模式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（德）奥利弗·索姆著；郑刚，孟禹，郭艳婷，王雅娟译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本书出售、求购地址：https://www.jiaokey.com/book/detail/13704153.html</w:t>
      </w:r>
    </w:p>
    <w:p>
      <w:r>
        <w:t>更多相关图书推荐：https://www.jiaokey.com</w:t>
      </w:r>
    </w:p>
    <w:p>
      <w:r>
        <w:t>（德）奥利弗·索姆著；郑刚，孟禹，郭艳婷，王雅娟译 其他作品：https://www.jiaokey.com/tag/（德）奥利弗·索姆著；郑刚，孟禹，郭艳婷，王雅娟译.html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关键词搜索：https://www.jiaokey.com/tag/没有研发的创新  德国制造业中非研发企业的多样化创新模式.html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