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信贷契约治理效应研究：来自中国非金融类上市公司的经验证据</w:t>
      </w:r>
    </w:p>
    <w:p>
      <w:r>
        <w:rPr>
          <w:rFonts w:ascii="宋体" w:hAnsi="宋体" w:eastAsia="宋体"/>
          <w:sz w:val="24"/>
        </w:rPr>
        <w:t>宋淑琴著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信贷契约治理效应研究：来自中国非金融类上市公司的经验证据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本书出售、求购地址：https://www.jiaokey.com/book/detail/13704148.html</w:t>
      </w:r>
    </w:p>
    <w:p>
      <w:r>
        <w:t>更多相关图书推荐：https://www.jiaokey.com</w:t>
      </w:r>
    </w:p>
    <w:p>
      <w:r>
        <w:t>宋淑琴著 其他作品：https://www.jiaokey.com/tag/宋淑琴著.html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关键词搜索：https://www.jiaokey.com/tag/信贷契约治理效应研究：来自中国非金融类上市公司的经验证据.html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