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  数据分析的管理视角</w:t>
      </w:r>
    </w:p>
    <w:p>
      <w:r>
        <w:rPr>
          <w:rFonts w:ascii="宋体" w:hAnsi="宋体" w:eastAsia="宋体"/>
          <w:sz w:val="24"/>
        </w:rPr>
        <w:t>（美）拉姆什·沙尔达（RameshSharda），（美）杜尔森·德伦（DursunDelen），（美）埃弗雷姆·特班（EfraimTurban）著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  数据分析的管理视角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（美）拉姆什·沙尔达（RameshSharda），（美）杜尔森·德伦（DursunDelen），（美）埃弗雷姆·特班（EfraimTurban）著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本书出售、求购地址：https://www.jiaokey.com/book/detail/13704121.html</w:t>
      </w:r>
    </w:p>
    <w:p>
      <w:r>
        <w:t>更多相关图书推荐：https://www.jiaokey.com</w:t>
      </w:r>
    </w:p>
    <w:p>
      <w:r>
        <w:t>（美）拉姆什·沙尔达（RameshSharda），（美）杜尔森·德伦（DursunDelen），（美）埃弗雷姆·特班（EfraimTurban）著 其他作品：https://www.jiaokey.com/tag/（美）拉姆什·沙尔达（RameshSharda），（美）杜尔森·德伦（DursunDelen），（美）埃弗雷姆·特班（EfraimTurban）著.html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关键词搜索：https://www.jiaokey.com/tag/商务智能  数据分析的管理视角.html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