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  精讲精炼666题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  精讲精炼666题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本书出售、求购地址：https://www.jiaokey.com/book/detail/13704118.html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关键词搜索：https://www.jiaokey.com/tag/大学英语六级听力  精讲精炼666题.html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