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CNN主播教你用英语环世界＝TRAVELING AROUND THE WORLD WITH CNN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CNN主播教你用英语环世界＝TRAVELING AROUND THE WORLD WITH CNN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本书出售、求购地址：https://www.jiaokey.com/book/detail/13704116.html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关键词搜索：https://www.jiaokey.com/tag/CNN主播教你用英语环世界＝TRAVELING AROUND THE WORLD WITH CNN.html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