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马西娅·米伦·科尼特（MarciaMillonCornett），特洛伊·A·小阿戴尔（TroyA.Adair，Jr.），约翰·诺夫辛格（JohnNofsinger）著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马西娅·米伦·科尼特（MarciaMillonCornett），特洛伊·A·小阿戴尔（TroyA.Adair，Jr.），约翰·诺夫辛格（JohnNofsinger）著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本书出售、求购地址：https://www.jiaokey.com/book/detail/13704109.html</w:t>
      </w:r>
    </w:p>
    <w:p>
      <w:r>
        <w:t>更多相关图书推荐：https://www.jiaokey.com</w:t>
      </w:r>
    </w:p>
    <w:p>
      <w:r>
        <w:t>马西娅·米伦·科尼特（MarciaMillonCornett），特洛伊·A·小阿戴尔（TroyA.Adair，Jr.），约翰·诺夫辛格（JohnNofsinger）著 其他作品：https://www.jiaokey.com/tag/马西娅·米伦·科尼特（MarciaMillonCornett），特洛伊·A·小阿戴尔（TroyA.Adair，Jr.），约翰·诺夫辛格（JohnNofsinger）著.html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