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飞机金融：波动行业投资成本的管理战略</w:t>
      </w:r>
    </w:p>
    <w:p>
      <w:r>
        <w:rPr>
          <w:rFonts w:ascii="宋体" w:hAnsi="宋体" w:eastAsia="宋体"/>
          <w:sz w:val="24"/>
        </w:rPr>
        <w:t>毕坚·瓦赛（BijianVasigh）著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飞机金融：波动行业投资成本的管理战略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毕坚·瓦赛（BijianVasigh）著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本书出售、求购地址：https://www.jiaokey.com/book/detail/13704097.html</w:t>
      </w:r>
    </w:p>
    <w:p>
      <w:r>
        <w:t>更多相关图书推荐：https://www.jiaokey.com</w:t>
      </w:r>
    </w:p>
    <w:p>
      <w:r>
        <w:t>毕坚·瓦赛（BijianVasigh）著 其他作品：https://www.jiaokey.com/tag/毕坚·瓦赛（BijianVasigh）著.html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关键词搜索：https://www.jiaokey.com/tag/飞机金融：波动行业投资成本的管理战略.html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