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商战掘金路  通过模式创新打造无中生有的商业策略</w:t>
      </w:r>
    </w:p>
    <w:p>
      <w:r>
        <w:rPr>
          <w:rFonts w:ascii="宋体" w:hAnsi="宋体" w:eastAsia="宋体"/>
          <w:sz w:val="24"/>
        </w:rPr>
        <w:t>杨谨源著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商战掘金路  通过模式创新打造无中生有的商业策略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杨谨源著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本书出售、求购地址：https://www.jiaokey.com/book/detail/13704096.html</w:t>
      </w:r>
    </w:p>
    <w:p>
      <w:r>
        <w:t>更多相关图书推荐：https://www.jiaokey.com</w:t>
      </w:r>
    </w:p>
    <w:p>
      <w:r>
        <w:t>杨谨源著 其他作品：https://www.jiaokey.com/tag/杨谨源著.html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关键词搜索：https://www.jiaokey.com/tag/商战掘金路  通过模式创新打造无中生有的商业策略.html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