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超越平凡的平面设计  怎样做好版式  第1卷</w:t>
      </w:r>
    </w:p>
    <w:p>
      <w:r>
        <w:rPr>
          <w:rFonts w:ascii="宋体" w:hAnsi="宋体" w:eastAsia="宋体"/>
          <w:sz w:val="24"/>
        </w:rPr>
        <w:t>（美）JOHN MCWADE著；侯景艳译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超越平凡的平面设计  怎样做好版式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MCWADE著；侯景艳译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本书出售、求购地址：https://www.jiaokey.com/book/detail/13704094.html</w:t>
      </w:r>
    </w:p>
    <w:p>
      <w:r>
        <w:t>更多相关图书推荐：https://www.jiaokey.com</w:t>
      </w:r>
    </w:p>
    <w:p>
      <w:r>
        <w:t>（美）JOHN MCWADE著；侯景艳译 其他作品：https://www.jiaokey.com/tag/（美）JOHN MCWADE著；侯景艳译.html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关键词搜索：https://www.jiaokey.com/tag/超越平凡的平面设计  怎样做好版式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