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考虑消费者行为的企业退货策略和供应链协调</w:t>
      </w:r>
    </w:p>
    <w:p>
      <w:r>
        <w:rPr>
          <w:rFonts w:ascii="宋体" w:hAnsi="宋体" w:eastAsia="宋体"/>
          <w:sz w:val="24"/>
        </w:rPr>
        <w:t>李勇建，许垒著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考虑消费者行为的企业退货策略和供应链协调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李勇建，许垒著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本书出售、求购地址：https://www.jiaokey.com/book/detail/13704093.html</w:t>
      </w:r>
    </w:p>
    <w:p>
      <w:r>
        <w:t>更多相关图书推荐：https://www.jiaokey.com</w:t>
      </w:r>
    </w:p>
    <w:p>
      <w:r>
        <w:t>李勇建，许垒著 其他作品：https://www.jiaokey.com/tag/李勇建，许垒著.html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关键词搜索：https://www.jiaokey.com/tag/考虑消费者行为的企业退货策略和供应链协调.html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