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书名：大学实用写作</w:t>
      </w:r>
    </w:p>
    <w:p>
      <w:r>
        <w:t>作者：张祥平，张鹏振主编；金敏，王丽坤，刘新玉，杨芳副主编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总页数：306</w:t>
      </w:r>
    </w:p>
    <w:p>
      <w:r>
        <w:t>更多请访问教客网: www.jiaokey.com</w:t>
      </w:r>
    </w:p>
    <w:p>
      <w:r>
        <w:t>大学实用写作 评论地址：https://www.jiaokey.com/book/detail/13704066.html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