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书名：商业纸品设计</w:t>
      </w:r>
    </w:p>
    <w:p>
      <w:r>
        <w:t>作者：高亮，胡群编著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商业纸品设计 评论地址：https://www.jiaokey.com/book/detail/13704045.html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