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书名：对外贸易与区域生态建设  机理、方法及案例研究</w:t>
      </w:r>
    </w:p>
    <w:p>
      <w:r>
        <w:t>作者：戴明辉著</w:t>
      </w:r>
    </w:p>
    <w:p>
      <w:r>
        <w:t>出版社：苏州：苏州大学出版社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对外贸易与区域生态建设  机理、方法及案例研究 评论地址：https://www.jiaokey.com/book/detail/13704042.html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