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考研英语题源报刊阅读  新闻周刊</w:t>
      </w:r>
    </w:p>
    <w:p>
      <w:r>
        <w:rPr>
          <w:rFonts w:ascii="宋体" w:hAnsi="宋体" w:eastAsia="宋体"/>
          <w:sz w:val="24"/>
        </w:rPr>
        <w:t>朱伟主编；陈文笠，范广军，赵炎初，郭将，汪中平，谭晓鸣，曾凡副主编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考研英语题源报刊阅读  新闻周刊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朱伟主编；陈文笠，范广军，赵炎初，郭将，汪中平，谭晓鸣，曾凡副主编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本书出售、求购地址：https://www.jiaokey.com/book/detail/13704035.html</w:t>
      </w:r>
    </w:p>
    <w:p>
      <w:r>
        <w:t>更多相关图书推荐：https://www.jiaokey.com</w:t>
      </w:r>
    </w:p>
    <w:p>
      <w:r>
        <w:t>朱伟主编；陈文笠，范广军，赵炎初，郭将，汪中平，谭晓鸣，曾凡副主编 其他作品：https://www.jiaokey.com/tag/朱伟主编；陈文笠，范广军，赵炎初，郭将，汪中平，谭晓鸣，曾凡副主编.html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关键词搜索：https://www.jiaokey.com/tag/考研英语题源报刊阅读  新闻周刊.html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