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她们的舞台  当代美国妇女剧作家研究</w:t>
      </w:r>
    </w:p>
    <w:p>
      <w:r>
        <w:rPr>
          <w:rFonts w:ascii="宋体" w:hAnsi="宋体" w:eastAsia="宋体"/>
          <w:sz w:val="24"/>
        </w:rPr>
        <w:t>张生珍著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她们的舞台  当代美国妇女剧作家研究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本书出售、求购地址：https://www.jiaokey.com/book/detail/13703967.html</w:t>
      </w:r>
    </w:p>
    <w:p>
      <w:r>
        <w:t>更多相关图书推荐：https://www.jiaokey.com</w:t>
      </w:r>
    </w:p>
    <w:p>
      <w:r>
        <w:t>张生珍著 其他作品：https://www.jiaokey.com/tag/张生珍著.html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关键词搜索：https://www.jiaokey.com/tag/她们的舞台  当代美国妇女剧作家研究.html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