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IT运维之道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IT运维之道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本书出售、求购地址：https://www.jiaokey.com/book/detail/13703965.html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关键词搜索：https://www.jiaokey.com/tag/IT运维之道.html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