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莫言：全球视野与本土经验</w:t>
      </w:r>
    </w:p>
    <w:p>
      <w:r>
        <w:rPr>
          <w:rFonts w:ascii="宋体" w:hAnsi="宋体" w:eastAsia="宋体"/>
          <w:sz w:val="24"/>
        </w:rPr>
        <w:t>张志忠，贺立华主编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莫言：全球视野与本土经验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张志忠，贺立华主编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本书出售、求购地址：https://www.jiaokey.com/book/detail/13703946.html</w:t>
      </w:r>
    </w:p>
    <w:p>
      <w:r>
        <w:t>更多相关图书推荐：https://www.jiaokey.com</w:t>
      </w:r>
    </w:p>
    <w:p>
      <w:r>
        <w:t>张志忠，贺立华主编 其他作品：https://www.jiaokey.com/tag/张志忠，贺立华主编.html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关键词搜索：https://www.jiaokey.com/tag/莫言：全球视野与本土经验.html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