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魔幻与现实  莎士比亚戏剧中的超自然因素研究</w:t>
      </w:r>
    </w:p>
    <w:p>
      <w:r>
        <w:rPr>
          <w:rFonts w:ascii="宋体" w:hAnsi="宋体" w:eastAsia="宋体"/>
          <w:sz w:val="24"/>
        </w:rPr>
        <w:t>汤平著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039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魔幻与现实  莎士比亚戏剧中的超自然因素研究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莎士比亚,W.（1564-1616）-戏剧文学-文学研究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本书出售、求购地址：https://www.jiaokey.com/book/detail/13703928.html</w:t>
      </w:r>
    </w:p>
    <w:p>
      <w:r>
        <w:t>更多相关图书推荐：https://www.jiaokey.com</w:t>
      </w:r>
    </w:p>
    <w:p>
      <w:r>
        <w:t>汤平著 其他作品：https://www.jiaokey.com/tag/汤平著.html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关键词搜索：https://www.jiaokey.com/tag/莎士比亚,W.（1564-1616）-戏剧文学-文学研究.html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