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智慧众筹  互联网金融早餐会</w:t>
      </w:r>
    </w:p>
    <w:p>
      <w:r>
        <w:rPr>
          <w:rFonts w:ascii="宋体" w:hAnsi="宋体" w:eastAsia="宋体"/>
          <w:sz w:val="24"/>
        </w:rPr>
        <w:t>霍学文，沈鸿，黄震，易欢欢，蔡凯龙主编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智慧众筹  互联网金融早餐会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霍学文，沈鸿，黄震，易欢欢，蔡凯龙主编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本书出售、求购地址：https://www.jiaokey.com/book/detail/13703922.html</w:t>
      </w:r>
    </w:p>
    <w:p>
      <w:r>
        <w:t>更多相关图书推荐：https://www.jiaokey.com</w:t>
      </w:r>
    </w:p>
    <w:p>
      <w:r>
        <w:t>霍学文，沈鸿，黄震，易欢欢，蔡凯龙主编 其他作品：https://www.jiaokey.com/tag/霍学文，沈鸿，黄震，易欢欢，蔡凯龙主编.html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关键词搜索：https://www.jiaokey.com/tag/智慧众筹  互联网金融早餐会.html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