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书名：康奈尔的精神</w:t>
      </w:r>
    </w:p>
    <w:p>
      <w:r>
        <w:t>作者：何春梅，周绿萍，张丽佳编著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总页数：158</w:t>
      </w:r>
    </w:p>
    <w:p>
      <w:r>
        <w:t>更多请访问教客网: www.jiaokey.com</w:t>
      </w:r>
    </w:p>
    <w:p>
      <w:r>
        <w:t>康奈尔的精神 评论地址：https://www.jiaokey.com/book/detail/13703910.html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