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第四十一  虹</w:t>
      </w:r>
    </w:p>
    <w:p>
      <w:r>
        <w:rPr>
          <w:rFonts w:ascii="宋体" w:hAnsi="宋体" w:eastAsia="宋体"/>
          <w:sz w:val="24"/>
        </w:rPr>
        <w:t>（苏）拉甫列涅夫，（波兰）瓦西列夫斯卡娅著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第四十一  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（苏）拉甫列涅夫，（波兰）瓦西列夫斯卡娅著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本书出售、求购地址：https://www.jiaokey.com/book/detail/13703881.html</w:t>
      </w:r>
    </w:p>
    <w:p>
      <w:r>
        <w:t>更多相关图书推荐：https://www.jiaokey.com</w:t>
      </w:r>
    </w:p>
    <w:p>
      <w:r>
        <w:t>（苏）拉甫列涅夫，（波兰）瓦西列夫斯卡娅著 其他作品：https://www.jiaokey.com/tag/（苏）拉甫列涅夫，（波兰）瓦西列夫斯卡娅著.html</w:t>
      </w:r>
    </w:p>
    <w:p>
      <w:r>
        <w:t>合肥：黄山书社 出版图书：https://www.jiaokey.com/tag/合肥：黄山书社.html</w:t>
      </w:r>
    </w:p>
    <w:p>
      <w:r>
        <w:t>关键词搜索：https://www.jiaokey.com/tag/第四十一  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