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基金会  美国的秘密  平装合订本</w:t>
      </w:r>
    </w:p>
    <w:p>
      <w:r>
        <w:rPr>
          <w:rFonts w:ascii="宋体" w:hAnsi="宋体" w:eastAsia="宋体"/>
          <w:sz w:val="24"/>
        </w:rPr>
        <w:t>乔尔·L.弗雷施曼（JoelL.Fleishman）著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基金会  美国的秘密  平装合订本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乔尔·L.弗雷施曼（JoelL.Fleishman）著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本书出售、求购地址：https://www.jiaokey.com/book/detail/13703846.html</w:t>
      </w:r>
    </w:p>
    <w:p>
      <w:r>
        <w:t>更多相关图书推荐：https://www.jiaokey.com</w:t>
      </w:r>
    </w:p>
    <w:p>
      <w:r>
        <w:t>乔尔·L.弗雷施曼（JoelL.Fleishman）著 其他作品：https://www.jiaokey.com/tag/乔尔·L.弗雷施曼（JoelL.Fleishman）著.html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关键词搜索：https://www.jiaokey.com/tag/基金会  美国的秘密  平装合订本.html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